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avoided, evaded, or escaped; certain;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referred to with respect to complete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good or outstanding judgment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Relationships of a close or intimate nature; involvements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which tends to prove or disprove something; ground for belief;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connect or bring into relation, as thought, feeling, memory,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Done, made, or said again and again: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Steadfast; not wavering or changeable, as in character or purpose;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definite or precise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occupy oneself; become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the better of in a struggle or conflict; conquer;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central, innermost, or most essential part of anything.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Activity</dc:title>
  <dcterms:created xsi:type="dcterms:W3CDTF">2021-10-12T20:22:46Z</dcterms:created>
  <dcterms:modified xsi:type="dcterms:W3CDTF">2021-10-12T20:22:46Z</dcterms:modified>
</cp:coreProperties>
</file>