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central or primary rule or principle on which something is based. The basics and essentials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fact of treating someone unfairly in order to benefit from their work. To misuse.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perception, awareness, or judgement; ignorance.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makes statements on behalf of a group or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 and impressive in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fact or process of a species, family, or other group of animals or plants becoming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intense and selfish desire for something, especially wealth, power, or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 (a belief, theory, or change) willingly and enthusiastically.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on or in accordance with reason or logic. It's logical.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slaughterhouse.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eating only food not derived from animals and typically of avoiding the use of other animal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which members of an organization or society are ranked according to relative status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claiming to have higher standards or more noble beliefs than is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kill (animals) for food.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Activity </dc:title>
  <dcterms:created xsi:type="dcterms:W3CDTF">2021-10-12T20:23:28Z</dcterms:created>
  <dcterms:modified xsi:type="dcterms:W3CDTF">2021-10-12T20:23:28Z</dcterms:modified>
</cp:coreProperties>
</file>