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Dictionary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Definition of TOGA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Definition of XYLENE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Definition of SHOFAR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Definition of YAMMER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Definition of QUARTAN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 of WICKET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 of VENTRICOSE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Definition of 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 of UTILE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Definition of ZIRAM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 of RYE</w:t>
            </w:r>
          </w:p>
        </w:tc>
      </w:tr>
    </w:tbl>
    <w:p>
      <w:pPr>
        <w:pStyle w:val="WordBankMedium"/>
      </w:pPr>
      <w:r>
        <w:t xml:space="preserve">   Openings    </w:t>
      </w:r>
      <w:r>
        <w:t xml:space="preserve">   Fever    </w:t>
      </w:r>
      <w:r>
        <w:t xml:space="preserve">   Crop    </w:t>
      </w:r>
      <w:r>
        <w:t xml:space="preserve">   Trumpet    </w:t>
      </w:r>
      <w:r>
        <w:t xml:space="preserve">   Wrap    </w:t>
      </w:r>
      <w:r>
        <w:t xml:space="preserve">   Useful    </w:t>
      </w:r>
      <w:r>
        <w:t xml:space="preserve">   swollen    </w:t>
      </w:r>
      <w:r>
        <w:t xml:space="preserve">   Arch    </w:t>
      </w:r>
      <w:r>
        <w:t xml:space="preserve">   Solvent    </w:t>
      </w:r>
      <w:r>
        <w:t xml:space="preserve">   Whimper    </w:t>
      </w:r>
      <w:r>
        <w:t xml:space="preserve">   Fungicide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Crossword</dc:title>
  <dcterms:created xsi:type="dcterms:W3CDTF">2021-10-12T20:22:48Z</dcterms:created>
  <dcterms:modified xsi:type="dcterms:W3CDTF">2021-10-12T20:22:48Z</dcterms:modified>
</cp:coreProperties>
</file>