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is accepted as true or as certain to happen,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 unnecessary or excessive concern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or sequence of events of a specified kind or that has previously been referred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Decisive or critical, especially in the success or failure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carrying out of a plan, order, or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Unlikely or unable to fail.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familiar or usual; out of the ordinary.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mental or emotional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obtain (goods or a service) by contract from an outside supplier.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changed or adapted.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long, slow, or dull; tiresome or monotonous.</w:t>
            </w:r>
          </w:p>
        </w:tc>
      </w:tr>
    </w:tbl>
    <w:p>
      <w:pPr>
        <w:pStyle w:val="WordBankMedium"/>
      </w:pPr>
      <w:r>
        <w:t xml:space="preserve">   Outsource    </w:t>
      </w:r>
      <w:r>
        <w:t xml:space="preserve">   Assumption     </w:t>
      </w:r>
      <w:r>
        <w:t xml:space="preserve">   Execution    </w:t>
      </w:r>
      <w:r>
        <w:t xml:space="preserve">   Crucial    </w:t>
      </w:r>
      <w:r>
        <w:t xml:space="preserve">   Rigid    </w:t>
      </w:r>
      <w:r>
        <w:t xml:space="preserve">   Tedious    </w:t>
      </w:r>
      <w:r>
        <w:t xml:space="preserve">   Fuss    </w:t>
      </w:r>
      <w:r>
        <w:t xml:space="preserve">   Unaccustomed    </w:t>
      </w:r>
      <w:r>
        <w:t xml:space="preserve">   Fail-safe    </w:t>
      </w:r>
      <w:r>
        <w:t xml:space="preserve">   Stressful    </w:t>
      </w:r>
      <w:r>
        <w:t xml:space="preserve">   Affair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Crossword</dc:title>
  <dcterms:created xsi:type="dcterms:W3CDTF">2022-01-22T03:33:44Z</dcterms:created>
  <dcterms:modified xsi:type="dcterms:W3CDTF">2022-01-22T03:33:44Z</dcterms:modified>
</cp:coreProperties>
</file>