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Hilarious, very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Anxious, .......? and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Impressed, have a strong ......?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Determined, firmly 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Champagne - .......? white, french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De-hydrated, this word means to become weak after losing too much?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Paradise, somewhere that is nearly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Luxury, rich and ...........?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Bargain, I bought this at a low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Exhausted, doesn't have a lot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Magnificent, to make an i.........?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Terrible, not good, but very ...?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impression    </w:t>
      </w:r>
      <w:r>
        <w:t xml:space="preserve">   price    </w:t>
      </w:r>
      <w:r>
        <w:t xml:space="preserve">   funny    </w:t>
      </w:r>
      <w:r>
        <w:t xml:space="preserve">   tired    </w:t>
      </w:r>
      <w:r>
        <w:t xml:space="preserve">   sparkling    </w:t>
      </w:r>
      <w:r>
        <w:t xml:space="preserve">   perfect    </w:t>
      </w:r>
      <w:r>
        <w:t xml:space="preserve">   affect    </w:t>
      </w:r>
      <w:r>
        <w:t xml:space="preserve">   worried    </w:t>
      </w:r>
      <w:r>
        <w:t xml:space="preserve">   comfortable    </w:t>
      </w:r>
      <w:r>
        <w:t xml:space="preserve">   bad    </w:t>
      </w:r>
      <w:r>
        <w:t xml:space="preserve">   decided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Crossword Activity</dc:title>
  <dcterms:created xsi:type="dcterms:W3CDTF">2021-10-12T20:22:50Z</dcterms:created>
  <dcterms:modified xsi:type="dcterms:W3CDTF">2021-10-12T20:22:50Z</dcterms:modified>
</cp:coreProperties>
</file>