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Dictionary Help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of it's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focus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anxious uncertainty about what will happen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positive, admiring, or respectful comment about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made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calm and sensible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unproved news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confessed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strong favorable effect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Dictionary Help</dc:title>
  <dcterms:created xsi:type="dcterms:W3CDTF">2021-10-11T05:24:39Z</dcterms:created>
  <dcterms:modified xsi:type="dcterms:W3CDTF">2021-10-11T05:24:39Z</dcterms:modified>
</cp:coreProperties>
</file>