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Dictionary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of correct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 or event that can be seen or sensed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lasting affection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Willingness to respect the customs, ideas, or beliefs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or using good sense and thinking; not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unpleasant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Worthy of being noticed; unusual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lack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understanding that is gained through experience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or meant to cause great excitement or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hurt, physically or emotionally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feel and understand the sorrow or troubles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what it seems or is claimed to be;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 and treat tenderly; hold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Silly, foolish, or untrue</w:t>
            </w:r>
          </w:p>
        </w:tc>
      </w:tr>
    </w:tbl>
    <w:p>
      <w:pPr>
        <w:pStyle w:val="WordBankMedium"/>
      </w:pPr>
      <w:r>
        <w:t xml:space="preserve">   obnoxious    </w:t>
      </w:r>
      <w:r>
        <w:t xml:space="preserve">   sympathy    </w:t>
      </w:r>
      <w:r>
        <w:t xml:space="preserve">   remarkable    </w:t>
      </w:r>
      <w:r>
        <w:t xml:space="preserve">   tolerance    </w:t>
      </w:r>
      <w:r>
        <w:t xml:space="preserve">   knowledge    </w:t>
      </w:r>
      <w:r>
        <w:t xml:space="preserve">   vulnerable    </w:t>
      </w:r>
      <w:r>
        <w:t xml:space="preserve">   absurd    </w:t>
      </w:r>
      <w:r>
        <w:t xml:space="preserve">   genuine    </w:t>
      </w:r>
      <w:r>
        <w:t xml:space="preserve">   ignorant    </w:t>
      </w:r>
      <w:r>
        <w:t xml:space="preserve">   cherish    </w:t>
      </w:r>
      <w:r>
        <w:t xml:space="preserve">   phenomenon    </w:t>
      </w:r>
      <w:r>
        <w:t xml:space="preserve">   loyalty    </w:t>
      </w:r>
      <w:r>
        <w:t xml:space="preserve">   sensational    </w:t>
      </w:r>
      <w:r>
        <w:t xml:space="preserve">   etiquette    </w:t>
      </w:r>
      <w:r>
        <w:t xml:space="preserve">   reasonable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Practice</dc:title>
  <dcterms:created xsi:type="dcterms:W3CDTF">2021-10-11T05:25:27Z</dcterms:created>
  <dcterms:modified xsi:type="dcterms:W3CDTF">2021-10-11T05:25:27Z</dcterms:modified>
</cp:coreProperties>
</file>