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Dictionary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term consisting of two words, the first of which can be used as a noun and/or adjective and the second of which being a verb with a suffix. The addition of the suffix changes the verb to a present participle.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noun of a word defined as "a project or undertaking, especially a bold or complex one."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term containing a preposition.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By definition, the word would be appropriate in the context of the following sentence: Adam has a wedding to attend on Friday afternoon, however his work conference is at the same time. He has found himself in a bit of a ______________.l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past tense of the verb which is defined as "go beyond what is allowed or stipulated by"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2-syllable plural noun. To turn the noun into an adjective, add suffix "al".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2-syllable noun pronounced /ˈlɒkdaʊn/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term which consists of two words, the first of which being an adjective and the second being a noun with the definition "the state of a country or region in terms of the production and consumption of goods and services and the supply of money."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Belongs to the following word family: poor, impoverished.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noun that is derived from the latin word "inficere"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pronounced /ˈlʌɪvlɪhʊd/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noun derived from the latin word "stare".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Dictionary Quiz</dc:title>
  <dcterms:created xsi:type="dcterms:W3CDTF">2021-10-11T05:26:26Z</dcterms:created>
  <dcterms:modified xsi:type="dcterms:W3CDTF">2021-10-11T05:26:26Z</dcterms:modified>
</cp:coreProperties>
</file>