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Dictionary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is a tenpenny nail?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fait accompli is presumably--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hootenanny is a gathering at which _____________ entertain, often with the crowd joining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hectometer is equal to _________ meters.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Viviparous animals birth what kind of young?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zephyr is a breeze that blows from the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the initials SLR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what country were the remains of Cro-Magnon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Besides its two pincerlike claws, how many other pairs of legs does a lobster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 is the symbol for the element known as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used to make the crust of a shepherd's pie?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Would a progenitor have been born before or after you?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Dictionary Skills</dc:title>
  <dcterms:created xsi:type="dcterms:W3CDTF">2021-10-11T05:25:09Z</dcterms:created>
  <dcterms:modified xsi:type="dcterms:W3CDTF">2021-10-11T05:25:09Z</dcterms:modified>
</cp:coreProperties>
</file>