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Dictionary Speed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characteristic weather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deterioration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turbulence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congestion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Dictionary Speed Search</dc:title>
  <dcterms:created xsi:type="dcterms:W3CDTF">2021-10-11T05:26:18Z</dcterms:created>
  <dcterms:modified xsi:type="dcterms:W3CDTF">2021-10-11T05:26:18Z</dcterms:modified>
</cp:coreProperties>
</file>