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Dictionary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applied to    </w:t>
      </w:r>
      <w:r>
        <w:t xml:space="preserve">   balanced    </w:t>
      </w:r>
      <w:r>
        <w:t xml:space="preserve">   banned    </w:t>
      </w:r>
      <w:r>
        <w:t xml:space="preserve">   brilliant    </w:t>
      </w:r>
      <w:r>
        <w:t xml:space="preserve">   chatterbox    </w:t>
      </w:r>
      <w:r>
        <w:t xml:space="preserve">   covered    </w:t>
      </w:r>
      <w:r>
        <w:t xml:space="preserve">   digest    </w:t>
      </w:r>
      <w:r>
        <w:t xml:space="preserve">   discomfort    </w:t>
      </w:r>
      <w:r>
        <w:t xml:space="preserve">   documentary    </w:t>
      </w:r>
      <w:r>
        <w:t xml:space="preserve">   drawing water    </w:t>
      </w:r>
      <w:r>
        <w:t xml:space="preserve">   eventful    </w:t>
      </w:r>
      <w:r>
        <w:t xml:space="preserve">   fair    </w:t>
      </w:r>
      <w:r>
        <w:t xml:space="preserve">   fibre    </w:t>
      </w:r>
      <w:r>
        <w:t xml:space="preserve">   half-witted    </w:t>
      </w:r>
      <w:r>
        <w:t xml:space="preserve">   howled    </w:t>
      </w:r>
      <w:r>
        <w:t xml:space="preserve">   impatient    </w:t>
      </w:r>
      <w:r>
        <w:t xml:space="preserve">   lone    </w:t>
      </w:r>
      <w:r>
        <w:t xml:space="preserve">   missionary school    </w:t>
      </w:r>
      <w:r>
        <w:t xml:space="preserve">   occasion    </w:t>
      </w:r>
      <w:r>
        <w:t xml:space="preserve">   raised    </w:t>
      </w:r>
      <w:r>
        <w:t xml:space="preserve">   released    </w:t>
      </w:r>
      <w:r>
        <w:t xml:space="preserve">   removed    </w:t>
      </w:r>
      <w:r>
        <w:t xml:space="preserve">   sensitive    </w:t>
      </w:r>
      <w:r>
        <w:t xml:space="preserve">   talent    </w:t>
      </w:r>
      <w:r>
        <w:t xml:space="preserve">   toured    </w:t>
      </w:r>
      <w:r>
        <w:t xml:space="preserve">   unrefined    </w:t>
      </w:r>
      <w:r>
        <w:t xml:space="preserve">   waste products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Dictionary Words</dc:title>
  <dcterms:created xsi:type="dcterms:W3CDTF">2021-10-11T05:26:09Z</dcterms:created>
  <dcterms:modified xsi:type="dcterms:W3CDTF">2021-10-11T05:26:09Z</dcterms:modified>
</cp:coreProperties>
</file>