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Dictionary for a Better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zest    </w:t>
      </w:r>
      <w:r>
        <w:t xml:space="preserve">   yes    </w:t>
      </w:r>
      <w:r>
        <w:t xml:space="preserve">   xeniality    </w:t>
      </w:r>
      <w:r>
        <w:t xml:space="preserve">   wonder    </w:t>
      </w:r>
      <w:r>
        <w:t xml:space="preserve">   bearing witness    </w:t>
      </w:r>
      <w:r>
        <w:t xml:space="preserve">   vulnerability    </w:t>
      </w:r>
      <w:r>
        <w:t xml:space="preserve">   voice    </w:t>
      </w:r>
      <w:r>
        <w:t xml:space="preserve">   upstander    </w:t>
      </w:r>
      <w:r>
        <w:t xml:space="preserve">   tenacity    </w:t>
      </w:r>
      <w:r>
        <w:t xml:space="preserve">   teamwork    </w:t>
      </w:r>
      <w:r>
        <w:t xml:space="preserve">   service    </w:t>
      </w:r>
      <w:r>
        <w:t xml:space="preserve">   shero    </w:t>
      </w:r>
      <w:r>
        <w:t xml:space="preserve">   respect    </w:t>
      </w:r>
      <w:r>
        <w:t xml:space="preserve">   reaching out to others    </w:t>
      </w:r>
      <w:r>
        <w:t xml:space="preserve">   questioning    </w:t>
      </w:r>
      <w:r>
        <w:t xml:space="preserve">   peace    </w:t>
      </w:r>
      <w:r>
        <w:t xml:space="preserve">   takingapause    </w:t>
      </w:r>
      <w:r>
        <w:t xml:space="preserve">   beingopen    </w:t>
      </w:r>
      <w:r>
        <w:t xml:space="preserve">   netiquette    </w:t>
      </w:r>
      <w:r>
        <w:t xml:space="preserve">   nature    </w:t>
      </w:r>
      <w:r>
        <w:t xml:space="preserve">   mindfulness    </w:t>
      </w:r>
      <w:r>
        <w:t xml:space="preserve">   love    </w:t>
      </w:r>
      <w:r>
        <w:t xml:space="preserve">   listening    </w:t>
      </w:r>
      <w:r>
        <w:t xml:space="preserve">   laughter    </w:t>
      </w:r>
      <w:r>
        <w:t xml:space="preserve">   kindness    </w:t>
      </w:r>
      <w:r>
        <w:t xml:space="preserve">   justice    </w:t>
      </w:r>
      <w:r>
        <w:t xml:space="preserve">   intention    </w:t>
      </w:r>
      <w:r>
        <w:t xml:space="preserve">   humility    </w:t>
      </w:r>
      <w:r>
        <w:t xml:space="preserve">   hope    </w:t>
      </w:r>
      <w:r>
        <w:t xml:space="preserve">   gratitude    </w:t>
      </w:r>
      <w:r>
        <w:t xml:space="preserve">   fuel    </w:t>
      </w:r>
      <w:r>
        <w:t xml:space="preserve">   freedom    </w:t>
      </w:r>
      <w:r>
        <w:t xml:space="preserve">   forgiveness    </w:t>
      </w:r>
      <w:r>
        <w:t xml:space="preserve">   experimenting    </w:t>
      </w:r>
      <w:r>
        <w:t xml:space="preserve">   exercise    </w:t>
      </w:r>
      <w:r>
        <w:t xml:space="preserve">   equality    </w:t>
      </w:r>
      <w:r>
        <w:t xml:space="preserve">   empathy    </w:t>
      </w:r>
      <w:r>
        <w:t xml:space="preserve">   dreams    </w:t>
      </w:r>
      <w:r>
        <w:t xml:space="preserve">   diversity    </w:t>
      </w:r>
      <w:r>
        <w:t xml:space="preserve">   opendialogue    </w:t>
      </w:r>
      <w:r>
        <w:t xml:space="preserve">   creativity    </w:t>
      </w:r>
      <w:r>
        <w:t xml:space="preserve">   courage    </w:t>
      </w:r>
      <w:r>
        <w:t xml:space="preserve">   compassion    </w:t>
      </w:r>
      <w:r>
        <w:t xml:space="preserve">   asenseofbelonging    </w:t>
      </w:r>
      <w:r>
        <w:t xml:space="preserve">   ally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Dictionary for a Better World</dc:title>
  <dcterms:created xsi:type="dcterms:W3CDTF">2021-10-12T20:43:37Z</dcterms:created>
  <dcterms:modified xsi:type="dcterms:W3CDTF">2021-10-12T20:43:37Z</dcterms:modified>
</cp:coreProperties>
</file>