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Dictionary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amusement, play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all sides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have-to hold for one's own use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of say - to express in words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most others of a similar kind in amount of size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or cause to move along on foot at a natural slow pace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or go down freelly by the force of gravity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length equal to 3 feet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proceeding from: belonging to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control of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made in thin sheets from fibers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in a loud clear voice so as to be heard from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skills</dc:title>
  <dcterms:created xsi:type="dcterms:W3CDTF">2021-10-11T05:24:58Z</dcterms:created>
  <dcterms:modified xsi:type="dcterms:W3CDTF">2021-10-11T05:24:58Z</dcterms:modified>
</cp:coreProperties>
</file>