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silver-colored radioactive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cause something bad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bright; sparkling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person does that is difficult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honesty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hinders;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attitude or a way of thinking;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more active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wonder; remarkable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very same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identical    </w:t>
      </w:r>
      <w:r>
        <w:t xml:space="preserve">   adventure    </w:t>
      </w:r>
      <w:r>
        <w:t xml:space="preserve">   dangerous     </w:t>
      </w:r>
      <w:r>
        <w:t xml:space="preserve">   wonderful    </w:t>
      </w:r>
      <w:r>
        <w:t xml:space="preserve">   brilliant    </w:t>
      </w:r>
      <w:r>
        <w:t xml:space="preserve">   hindrance    </w:t>
      </w:r>
      <w:r>
        <w:t xml:space="preserve">   plutonium     </w:t>
      </w:r>
      <w:r>
        <w:t xml:space="preserve">   stimulate    </w:t>
      </w:r>
      <w:r>
        <w:t xml:space="preserve">   viewpoint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skills</dc:title>
  <dcterms:created xsi:type="dcterms:W3CDTF">2021-10-11T05:25:37Z</dcterms:created>
  <dcterms:modified xsi:type="dcterms:W3CDTF">2021-10-11T05:25:37Z</dcterms:modified>
</cp:coreProperties>
</file>