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I mention I love you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they all go to hang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Eden grow up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has it been since Eden saw her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to become Eden's friend?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Eden do every morning?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Eden starts dating her...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step brothers does Eden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Eden?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Eden's Dad move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Eden's stepbrother dating?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Eden's oldest step brother's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I mention I love you book report</dc:title>
  <dcterms:created xsi:type="dcterms:W3CDTF">2021-10-11T05:25:29Z</dcterms:created>
  <dcterms:modified xsi:type="dcterms:W3CDTF">2021-10-11T05:25:29Z</dcterms:modified>
</cp:coreProperties>
</file>