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You Ask?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UNINFORMED    </w:t>
      </w:r>
      <w:r>
        <w:t xml:space="preserve">   TUSKEEGEE    </w:t>
      </w:r>
      <w:r>
        <w:t xml:space="preserve">   STUDY    </w:t>
      </w:r>
      <w:r>
        <w:t xml:space="preserve">   PERMISSION    </w:t>
      </w:r>
      <w:r>
        <w:t xml:space="preserve">   INFORMED    </w:t>
      </w:r>
      <w:r>
        <w:t xml:space="preserve">   HENRIETTA    </w:t>
      </w:r>
      <w:r>
        <w:t xml:space="preserve">   EXPERIMENTATION    </w:t>
      </w:r>
      <w:r>
        <w:t xml:space="preserve">   DECEPTION    </w:t>
      </w:r>
      <w:r>
        <w:t xml:space="preserve">   CONSENT    </w:t>
      </w:r>
      <w:r>
        <w:t xml:space="preserve">   CELLS    </w:t>
      </w:r>
      <w:r>
        <w:t xml:space="preserve">   BENEVOLENT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Ask?</dc:title>
  <dcterms:created xsi:type="dcterms:W3CDTF">2021-10-11T05:24:49Z</dcterms:created>
  <dcterms:modified xsi:type="dcterms:W3CDTF">2021-10-11T05:24:49Z</dcterms:modified>
</cp:coreProperties>
</file>