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Did You 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CURLINGIRON    </w:t>
      </w:r>
      <w:r>
        <w:t xml:space="preserve">   FLATIRON    </w:t>
      </w:r>
      <w:r>
        <w:t xml:space="preserve">   HAIRDRYER    </w:t>
      </w:r>
      <w:r>
        <w:t xml:space="preserve">   MAKEUP    </w:t>
      </w:r>
      <w:r>
        <w:t xml:space="preserve">   MOUTHWASH    </w:t>
      </w:r>
      <w:r>
        <w:t xml:space="preserve">   RAZOR    </w:t>
      </w:r>
      <w:r>
        <w:t xml:space="preserve">   SHAMPOO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Forget Your Phone?</dc:title>
  <dcterms:created xsi:type="dcterms:W3CDTF">2021-10-11T05:25:35Z</dcterms:created>
  <dcterms:modified xsi:type="dcterms:W3CDTF">2021-10-11T05:25:35Z</dcterms:modified>
</cp:coreProperties>
</file>