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Did You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W.'s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Awakening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Bill W.'s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Bill was admitted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Dr. Bob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30 Monthly Newsletter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treatment did they use on Bill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Bill was a stock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Bob's last relapse began in _______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article in Saturday Evening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Alternate name for sponsee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Ebby got sober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Bob's wifes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Did You Know</dc:title>
  <dcterms:created xsi:type="dcterms:W3CDTF">2021-10-11T05:24:56Z</dcterms:created>
  <dcterms:modified xsi:type="dcterms:W3CDTF">2021-10-11T05:24:56Z</dcterms:modified>
</cp:coreProperties>
</file>