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design    </w:t>
      </w:r>
      <w:r>
        <w:t xml:space="preserve">   dairy    </w:t>
      </w:r>
      <w:r>
        <w:t xml:space="preserve">   photography    </w:t>
      </w:r>
      <w:r>
        <w:t xml:space="preserve">   canning    </w:t>
      </w:r>
      <w:r>
        <w:t xml:space="preserve">   corn    </w:t>
      </w:r>
      <w:r>
        <w:t xml:space="preserve">   million    </w:t>
      </w:r>
      <w:r>
        <w:t xml:space="preserve">   extension    </w:t>
      </w:r>
      <w:r>
        <w:t xml:space="preserve">   lifeskills    </w:t>
      </w:r>
      <w:r>
        <w:t xml:space="preserve">   fun    </w:t>
      </w:r>
      <w:r>
        <w:t xml:space="preserve">   officer    </w:t>
      </w:r>
      <w:r>
        <w:t xml:space="preserve">   learn    </w:t>
      </w:r>
      <w:r>
        <w:t xml:space="preserve">   friends    </w:t>
      </w:r>
      <w:r>
        <w:t xml:space="preserve">   projects    </w:t>
      </w:r>
      <w:r>
        <w:t xml:space="preserve">   travel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Know?</dc:title>
  <dcterms:created xsi:type="dcterms:W3CDTF">2021-10-11T05:25:15Z</dcterms:created>
  <dcterms:modified xsi:type="dcterms:W3CDTF">2021-10-11T05:25:15Z</dcterms:modified>
</cp:coreProperties>
</file>