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Know? Tobbacco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Tobacco will kill how many people in the United States every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Second-hand smoke causes 41,000 _____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one cause of preventable death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Cigar wrappers contain tobacco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Nicotine absorbed in one 30 minute dip is equal to how many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burned it will create more than 7,000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4.5 of these are dropped on the ground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Tobacco companies add sugar to make the smoke easier to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False? Tobacco can only cause lung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Worldwide, tobacco kills a person every 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Juul pod equals how many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Nicotine reaches your brain in how many seconds of entering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Know? Tobbacco Edition </dc:title>
  <dcterms:created xsi:type="dcterms:W3CDTF">2021-10-11T05:26:07Z</dcterms:created>
  <dcterms:modified xsi:type="dcterms:W3CDTF">2021-10-11T05:26:07Z</dcterms:modified>
</cp:coreProperties>
</file>