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Did You Read The Book?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 Belle brags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Competitive runner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Leslie's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Sister who is forbidden to go to Terabithia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Jess when Leslie had an accident?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Inspiring educator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Tree used to swing into Terabithia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Leslie's Christmas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Magical 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Unique girl that loves to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Room created by the main characters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Jess's milk supply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 You Read The Book?</dc:title>
  <dcterms:created xsi:type="dcterms:W3CDTF">2021-10-11T05:25:22Z</dcterms:created>
  <dcterms:modified xsi:type="dcterms:W3CDTF">2021-10-11T05:25:22Z</dcterms:modified>
</cp:coreProperties>
</file>