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Did You Read The Chapter?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Climbers have never set foot on this mountain because it is a sacred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Chadwick and Watson were found somewhere between Camp ____ and Camp Five.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name of the Expedition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Expedition's slogan, "A _____ Place is on Top."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summit party would be comprised of this many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American Women's ______ Expedition.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summit party was to consist of three Americans: Alison Chadwick, Vera _______, and Annie Whitehouse.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tribal group of Tibetan origin, these people have become a standard component of most Himalayan Expeditions.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"Why do you try to climb this mountain?" "Because it is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Killer ______ were thundering across their path."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women had lost their footing and fallen more than a ________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mountain the team ascended.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team's expedition was set in 1978 because they were denied a ________ in previous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Margi Rushmore was supposed to be in the second summit party, but a frozen _____ forced her to sit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decided not to proceed in the second summit party because she did not feel safe.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You Read The Chapter?</dc:title>
  <dcterms:created xsi:type="dcterms:W3CDTF">2021-10-11T05:25:31Z</dcterms:created>
  <dcterms:modified xsi:type="dcterms:W3CDTF">2021-10-11T05:25:31Z</dcterms:modified>
</cp:coreProperties>
</file>