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Did somebody say Energy?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an object possesses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transferred by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stored when an object is squeezed, stretched , or 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caused by the splitting of atoms called fission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an object has because of its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as a result of an objects height above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 matter cannot be created or destroyed only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stored in the bonds of atoms which is released when chemical reactions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capturing the wind by wind turbines and turning it into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of an object due to its temperature caused by motion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changing from one form of energy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kinetic and potential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transferred through waves and light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and heat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transferred by sound waves and vibrating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 somebody say Energy?</dc:title>
  <dcterms:created xsi:type="dcterms:W3CDTF">2021-10-11T05:25:24Z</dcterms:created>
  <dcterms:modified xsi:type="dcterms:W3CDTF">2021-10-11T05:25:24Z</dcterms:modified>
</cp:coreProperties>
</file>