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Did you 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Mouthwash    </w:t>
      </w:r>
      <w:r>
        <w:t xml:space="preserve">   Toothpaste    </w:t>
      </w:r>
      <w:r>
        <w:t xml:space="preserve">   Toothbrush    </w:t>
      </w:r>
      <w:r>
        <w:t xml:space="preserve">   Mirror    </w:t>
      </w:r>
      <w:r>
        <w:t xml:space="preserve">   Plunger    </w:t>
      </w:r>
      <w:r>
        <w:t xml:space="preserve">   Drain    </w:t>
      </w:r>
      <w:r>
        <w:t xml:space="preserve">   Shower    </w:t>
      </w:r>
      <w:r>
        <w:t xml:space="preserve">   Bath    </w:t>
      </w:r>
      <w:r>
        <w:t xml:space="preserve">   Potty    </w:t>
      </w:r>
      <w:r>
        <w:t xml:space="preserve">   Grunt    </w:t>
      </w:r>
      <w:r>
        <w:t xml:space="preserve">   Bubbles    </w:t>
      </w:r>
      <w:r>
        <w:t xml:space="preserve">   Brush    </w:t>
      </w:r>
      <w:r>
        <w:t xml:space="preserve">   Soap    </w:t>
      </w:r>
      <w:r>
        <w:t xml:space="preserve">   Wash    </w:t>
      </w:r>
      <w:r>
        <w:t xml:space="preserve">   Toiletpaper    </w:t>
      </w:r>
      <w:r>
        <w:t xml:space="preserve">   Sink    </w:t>
      </w:r>
      <w:r>
        <w:t xml:space="preserve">   Tiolet    </w:t>
      </w:r>
      <w:r>
        <w:t xml:space="preserve">   Stinky    </w:t>
      </w:r>
      <w:r>
        <w:t xml:space="preserve">   Poop    </w:t>
      </w:r>
      <w:r>
        <w:t xml:space="preserve">   Bathroom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 you forget your phone?</dc:title>
  <dcterms:created xsi:type="dcterms:W3CDTF">2021-10-11T05:26:02Z</dcterms:created>
  <dcterms:modified xsi:type="dcterms:W3CDTF">2021-10-11T05:26:02Z</dcterms:modified>
</cp:coreProperties>
</file>