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Did you 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CHRISTMAS    </w:t>
      </w:r>
      <w:r>
        <w:t xml:space="preserve">   SNOW    </w:t>
      </w:r>
      <w:r>
        <w:t xml:space="preserve">   DECEMBER    </w:t>
      </w:r>
      <w:r>
        <w:t xml:space="preserve">   SANTA CLAUS    </w:t>
      </w:r>
      <w:r>
        <w:t xml:space="preserve">   COLD    </w:t>
      </w:r>
      <w:r>
        <w:t xml:space="preserve">   JANUARY    </w:t>
      </w:r>
      <w:r>
        <w:t xml:space="preserve">   SNOWMAN    </w:t>
      </w:r>
      <w:r>
        <w:t xml:space="preserve">   SLUSHY    </w:t>
      </w:r>
      <w:r>
        <w:t xml:space="preserve">   FEBRUARY    </w:t>
      </w:r>
      <w:r>
        <w:t xml:space="preserve">   SNOWBALL    </w:t>
      </w:r>
      <w:r>
        <w:t xml:space="preserve">   FROZEN    </w:t>
      </w:r>
      <w:r>
        <w:t xml:space="preserve">   FIREPLACE    </w:t>
      </w:r>
      <w:r>
        <w:t xml:space="preserve">   CHIMENY    </w:t>
      </w:r>
      <w:r>
        <w:t xml:space="preserve">   WOOD    </w:t>
      </w:r>
      <w:r>
        <w:t xml:space="preserve">   HAT    </w:t>
      </w:r>
      <w:r>
        <w:t xml:space="preserve">   COAT    </w:t>
      </w:r>
      <w:r>
        <w:t xml:space="preserve">   GLOVES    </w:t>
      </w:r>
      <w:r>
        <w:t xml:space="preserve">   HOT COCOA    </w:t>
      </w:r>
      <w:r>
        <w:t xml:space="preserve">   MARSHMALLOW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forget your phone?</dc:title>
  <dcterms:created xsi:type="dcterms:W3CDTF">2021-10-11T05:26:20Z</dcterms:created>
  <dcterms:modified xsi:type="dcterms:W3CDTF">2021-10-11T05:26:20Z</dcterms:modified>
</cp:coreProperties>
</file>