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Did you hear the one about ????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GIGGLE    </w:t>
      </w:r>
      <w:r>
        <w:t xml:space="preserve">   LAUGH    </w:t>
      </w:r>
      <w:r>
        <w:t xml:space="preserve">   CHUCKLE    </w:t>
      </w:r>
      <w:r>
        <w:t xml:space="preserve">   LOL    </w:t>
      </w:r>
      <w:r>
        <w:t xml:space="preserve">   HAHA    </w:t>
      </w:r>
      <w:r>
        <w:t xml:space="preserve">   BELLY    </w:t>
      </w:r>
      <w:r>
        <w:t xml:space="preserve">   GRIN    </w:t>
      </w:r>
      <w:r>
        <w:t xml:space="preserve">   HEEHEE    </w:t>
      </w:r>
      <w:r>
        <w:t xml:space="preserve">   SMILE    </w:t>
      </w:r>
      <w:r>
        <w:t xml:space="preserve">   SNORT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hear the one about ????</dc:title>
  <dcterms:created xsi:type="dcterms:W3CDTF">2021-10-11T05:24:47Z</dcterms:created>
  <dcterms:modified xsi:type="dcterms:W3CDTF">2021-10-11T05:24:47Z</dcterms:modified>
</cp:coreProperties>
</file>