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Did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 was the ________ President to travel across the US while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 gave the __________ it's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one of his speeches, he was ______ and still continued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TR's nickname, that also gave stuffed bears their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 created many ________ parks that we know and love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 was the ________ _______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 was originally the ____ ________ for McKinley before he was assasinated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 ran for President again in 1912 and established a new political party nicknamed the _____________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a boxing injury, TR was ______ in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Roosevelt had _____ children who would often run around the white house and pull pranks on government officials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know?</dc:title>
  <dcterms:created xsi:type="dcterms:W3CDTF">2021-10-11T05:25:18Z</dcterms:created>
  <dcterms:modified xsi:type="dcterms:W3CDTF">2021-10-11T05:25:18Z</dcterms:modified>
</cp:coreProperties>
</file>