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Did you know- Khuhu pharaoh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Khufu when he became a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daughters did Khufu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dynasty did khufu rule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Khufu marry?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Khufu's mother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sons did khufu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khufu's father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khufu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the gizza?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khufu,s name in greek?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 you know- Khuhu pharaoh crossword puzzle</dc:title>
  <dcterms:created xsi:type="dcterms:W3CDTF">2021-10-11T05:25:59Z</dcterms:created>
  <dcterms:modified xsi:type="dcterms:W3CDTF">2021-10-11T05:25:59Z</dcterms:modified>
</cp:coreProperties>
</file>