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Did you mean Animals and Sport word search? Diere en Sport woorde soek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Boks    </w:t>
      </w:r>
      <w:r>
        <w:t xml:space="preserve">   Basketbal    </w:t>
      </w:r>
      <w:r>
        <w:t xml:space="preserve">   Hardloop    </w:t>
      </w:r>
      <w:r>
        <w:t xml:space="preserve">   Waterpolo    </w:t>
      </w:r>
      <w:r>
        <w:t xml:space="preserve">   Swem    </w:t>
      </w:r>
      <w:r>
        <w:t xml:space="preserve">   Sokker    </w:t>
      </w:r>
      <w:r>
        <w:t xml:space="preserve">   Krieket    </w:t>
      </w:r>
      <w:r>
        <w:t xml:space="preserve">   Hokkie    </w:t>
      </w:r>
      <w:r>
        <w:t xml:space="preserve">   Hond    </w:t>
      </w:r>
      <w:r>
        <w:t xml:space="preserve">   Waterskilpad    </w:t>
      </w:r>
      <w:r>
        <w:t xml:space="preserve">   Voël    </w:t>
      </w:r>
      <w:r>
        <w:t xml:space="preserve">   See    </w:t>
      </w:r>
      <w:r>
        <w:t xml:space="preserve">   Earth    </w:t>
      </w:r>
      <w:r>
        <w:t xml:space="preserve">   Sun    </w:t>
      </w:r>
      <w:r>
        <w:t xml:space="preserve">   Water    </w:t>
      </w:r>
      <w:r>
        <w:t xml:space="preserve">   Blom    </w:t>
      </w:r>
      <w:r>
        <w:t xml:space="preserve">   Gras    </w:t>
      </w:r>
      <w:r>
        <w:t xml:space="preserve">   Boom    </w:t>
      </w:r>
      <w:r>
        <w:t xml:space="preserve">   Rugby    </w:t>
      </w:r>
      <w:r>
        <w:t xml:space="preserve">   Golf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Did you mean Animals and Sport word search? Diere en Sport woorde soek</dc:title>
  <dcterms:created xsi:type="dcterms:W3CDTF">2021-10-10T23:42:58Z</dcterms:created>
  <dcterms:modified xsi:type="dcterms:W3CDTF">2021-10-10T23:42:58Z</dcterms:modified>
</cp:coreProperties>
</file>