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Did you unscramble the above words? Find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rehearse    </w:t>
      </w:r>
      <w:r>
        <w:t xml:space="preserve">   memory    </w:t>
      </w:r>
      <w:r>
        <w:t xml:space="preserve">   scaffolding    </w:t>
      </w:r>
      <w:r>
        <w:t xml:space="preserve">   symbolic    </w:t>
      </w:r>
      <w:r>
        <w:t xml:space="preserve">   iconic    </w:t>
      </w:r>
      <w:r>
        <w:t xml:space="preserve">   enactive    </w:t>
      </w:r>
      <w:r>
        <w:t xml:space="preserve">   reinforcement    </w:t>
      </w:r>
      <w:r>
        <w:t xml:space="preserve">   model    </w:t>
      </w:r>
      <w:r>
        <w:t xml:space="preserve">   innate    </w:t>
      </w:r>
      <w:r>
        <w:t xml:space="preserve">   monotropy    </w:t>
      </w:r>
      <w:r>
        <w:t xml:space="preserve">   chronosystem    </w:t>
      </w:r>
      <w:r>
        <w:t xml:space="preserve">   macrosystem    </w:t>
      </w:r>
      <w:r>
        <w:t xml:space="preserve">   exosystem    </w:t>
      </w:r>
      <w:r>
        <w:t xml:space="preserve">   mesosystem    </w:t>
      </w:r>
      <w:r>
        <w:t xml:space="preserve">   microsystem    </w:t>
      </w:r>
      <w:r>
        <w:t xml:space="preserve">   schema    </w:t>
      </w:r>
      <w:r>
        <w:t xml:space="preserve">   accommodation    </w:t>
      </w:r>
      <w:r>
        <w:t xml:space="preserve">   disequilibrium    </w:t>
      </w:r>
      <w:r>
        <w:t xml:space="preserve">   equilibrium    </w:t>
      </w:r>
      <w:r>
        <w:t xml:space="preserve">   assimilation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you unscramble the above words? Find them</dc:title>
  <dcterms:created xsi:type="dcterms:W3CDTF">2021-10-11T05:25:30Z</dcterms:created>
  <dcterms:modified xsi:type="dcterms:W3CDTF">2021-10-11T05:25:30Z</dcterms:modified>
</cp:coreProperties>
</file>