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Didgeridoo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clap sticks    </w:t>
      </w:r>
      <w:r>
        <w:t xml:space="preserve">   coo coo dove    </w:t>
      </w:r>
      <w:r>
        <w:t xml:space="preserve">   boomerang    </w:t>
      </w:r>
      <w:r>
        <w:t xml:space="preserve">   owl    </w:t>
      </w:r>
      <w:r>
        <w:t xml:space="preserve">   feral donkey    </w:t>
      </w:r>
      <w:r>
        <w:t xml:space="preserve">   kookaburra    </w:t>
      </w:r>
      <w:r>
        <w:t xml:space="preserve">   kangaroo    </w:t>
      </w:r>
      <w:r>
        <w:t xml:space="preserve">   dingo    </w:t>
      </w:r>
      <w:r>
        <w:t xml:space="preserve">   dreamtime    </w:t>
      </w:r>
      <w:r>
        <w:t xml:space="preserve">   bees wax    </w:t>
      </w:r>
      <w:r>
        <w:t xml:space="preserve">   eucalyptus    </w:t>
      </w:r>
      <w:r>
        <w:t xml:space="preserve">   termites    </w:t>
      </w:r>
      <w:r>
        <w:t xml:space="preserve">   trombone sound    </w:t>
      </w:r>
      <w:r>
        <w:t xml:space="preserve">   circular breathing    </w:t>
      </w:r>
      <w:r>
        <w:t xml:space="preserve">   didge    </w:t>
      </w:r>
      <w:r>
        <w:t xml:space="preserve">   drone sound    </w:t>
      </w:r>
      <w:r>
        <w:t xml:space="preserve">   aerophone    </w:t>
      </w:r>
      <w:r>
        <w:t xml:space="preserve">   didgeridoo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Didgeridoo Word Search</dc:title>
  <dcterms:created xsi:type="dcterms:W3CDTF">2021-10-11T05:25:06Z</dcterms:created>
  <dcterms:modified xsi:type="dcterms:W3CDTF">2021-10-11T05:25:06Z</dcterms:modified>
</cp:coreProperties>
</file>