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Die 4 Temperamente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Lojaal, kalm, ordelik,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Phlegmatic verwas ook 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Verbeeldingryk, empathiser,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Onafhanklik en natuurlike leiders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'n Eienskap van Phlegmatic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'n Eienskap van Sanguine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'n Introvert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Verwys na die aarde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Versus na lug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 besluite word gemaak deur Choleric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'n Ekstrovert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 4 Temperamente</dc:title>
  <dcterms:created xsi:type="dcterms:W3CDTF">2021-10-11T05:25:57Z</dcterms:created>
  <dcterms:modified xsi:type="dcterms:W3CDTF">2021-10-11T05:25:57Z</dcterms:modified>
</cp:coreProperties>
</file>