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4 Temperamente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Watse vloeistof hou verband met Phlegmatic?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Melancholic se element volgens die prent?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Watse vloeistof hou verband met Melancholia?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eerste persoon wat 'n omvattende stelsel van liggaamsvloeistowwe geskep het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Watse vloeistof hou verband met Choleric?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Watse temperament se element is water volgens die prent?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Watse vloeistof hou verband met Sanguine?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'n oortuiging dat die liggaam 4 vloeistowwe beinvloed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Watse temperament se element is vuur volgens die prent?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Choleric se element volgens die prent?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4 Temperamente</dc:title>
  <dcterms:created xsi:type="dcterms:W3CDTF">2021-10-11T05:25:19Z</dcterms:created>
  <dcterms:modified xsi:type="dcterms:W3CDTF">2021-10-11T05:25:19Z</dcterms:modified>
</cp:coreProperties>
</file>