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Aarde as n 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Lewende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op die oppervlak en onder die oppervlak van die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Gaslaag wat die Aarde omring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Kern van Aarde wat hoofsaaklik uit yster en nikkel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Kern wat bestaan uit digte metaalrotse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Nie-lewende elemente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rotse by 1000°C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Sfeer van alles wat op die Aarde 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Rotse en grond van die Aardkors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Buitelaag en minste dig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Aarde as n stelsel</dc:title>
  <dcterms:created xsi:type="dcterms:W3CDTF">2021-10-11T05:25:53Z</dcterms:created>
  <dcterms:modified xsi:type="dcterms:W3CDTF">2021-10-11T05:25:53Z</dcterms:modified>
</cp:coreProperties>
</file>