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Aarde beweeg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aarde    </w:t>
      </w:r>
      <w:r>
        <w:t xml:space="preserve">   as    </w:t>
      </w:r>
      <w:r>
        <w:t xml:space="preserve">   atmosfeer    </w:t>
      </w:r>
      <w:r>
        <w:t xml:space="preserve">   jupiter    </w:t>
      </w:r>
      <w:r>
        <w:t xml:space="preserve">   kern    </w:t>
      </w:r>
      <w:r>
        <w:t xml:space="preserve">   kors    </w:t>
      </w:r>
      <w:r>
        <w:t xml:space="preserve">   maan    </w:t>
      </w:r>
      <w:r>
        <w:t xml:space="preserve">   mars    </w:t>
      </w:r>
      <w:r>
        <w:t xml:space="preserve">   merkurius    </w:t>
      </w:r>
      <w:r>
        <w:t xml:space="preserve">   neptunus    </w:t>
      </w:r>
      <w:r>
        <w:t xml:space="preserve">   noordpool    </w:t>
      </w:r>
      <w:r>
        <w:t xml:space="preserve">   omwenteling    </w:t>
      </w:r>
      <w:r>
        <w:t xml:space="preserve">   planeet    </w:t>
      </w:r>
      <w:r>
        <w:t xml:space="preserve">   rotasie    </w:t>
      </w:r>
      <w:r>
        <w:t xml:space="preserve">   rotsagtige    </w:t>
      </w:r>
      <w:r>
        <w:t xml:space="preserve">   saturnus    </w:t>
      </w:r>
      <w:r>
        <w:t xml:space="preserve">   suidpool    </w:t>
      </w:r>
      <w:r>
        <w:t xml:space="preserve">   uranus    </w:t>
      </w:r>
      <w:r>
        <w:t xml:space="preserve">   venus    </w:t>
      </w:r>
      <w:r>
        <w:t xml:space="preserve">   water    </w:t>
      </w:r>
      <w:r>
        <w:t xml:space="preserve">   wentelbaan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Aarde beweeg</dc:title>
  <dcterms:created xsi:type="dcterms:W3CDTF">2021-10-11T05:26:35Z</dcterms:created>
  <dcterms:modified xsi:type="dcterms:W3CDTF">2021-10-11T05:26:35Z</dcterms:modified>
</cp:coreProperties>
</file>