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Berlin Mauer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mostly students and workers were leaving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Berlin Airlift could be called the first battle of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berlin wall was made up of concrete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 helped deliver the 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was a ______ around East Germany so no one could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 was one of the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 had a lot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West Germany created a new currency called the ________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 ____ separated East and West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East Germany was a ________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homes were largely equipped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Britain, France, the Soviet Union and the United States were all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to the west a major problem for East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guard dogs, machine guns, search lights and ________ helped make sure no one escaped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 of citizens tried to ______ from East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West Germany was a _______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Germany was divided into four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Berlin Mauer</dc:title>
  <dcterms:created xsi:type="dcterms:W3CDTF">2021-10-11T05:24:52Z</dcterms:created>
  <dcterms:modified xsi:type="dcterms:W3CDTF">2021-10-11T05:24:52Z</dcterms:modified>
</cp:coreProperties>
</file>