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Bremer Stadtmusikanten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Poser une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cri de l'âne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cri du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coq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cri du coq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cri du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Répondre à une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L'âne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chat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Bremer Stadtmusikanten</dc:title>
  <dcterms:created xsi:type="dcterms:W3CDTF">2021-10-11T05:26:29Z</dcterms:created>
  <dcterms:modified xsi:type="dcterms:W3CDTF">2021-10-11T05:26:29Z</dcterms:modified>
</cp:coreProperties>
</file>