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Bybel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Bybel is baie spesiaal en anders as ander boeke, want dit is die ..........van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moet tussen jou en God wees sodat jy meer leer van God se hart vir jou?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Wie maak die Bybel 'n eenheid?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Bybel is soos 'n brief van God aan jou, watter tipe brief is dit?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Waar leer jy die meeste van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Hoeveel boeke is daar in die Bybel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Hoeveel skrywers het die Bybel geskryf?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Bybel is 'n groep ware stories wat mense geskryf het wat hulle skepper ontmoet het, wat noem ons hierdie stories?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Bybel is nie net klomp inligting nie, dit is lewend, wat kan dit met ons lewens doen?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Deur wie is die Bybel geïnspireer?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moet jy doen elke keer voordat jy Bybel lees?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Partymense gebruik die Bybel as yskas, of kristalbal of medisyne tas, maar wat is dit eintlik vir ons lewens?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word geskryf in die oudste boeke, herhaal in die ander boeke.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Bybel</dc:title>
  <dcterms:created xsi:type="dcterms:W3CDTF">2021-10-11T05:26:23Z</dcterms:created>
  <dcterms:modified xsi:type="dcterms:W3CDTF">2021-10-11T05:26:23Z</dcterms:modified>
</cp:coreProperties>
</file>