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Derde 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Lofprysing    </w:t>
      </w:r>
      <w:r>
        <w:t xml:space="preserve">   Geloof    </w:t>
      </w:r>
      <w:r>
        <w:t xml:space="preserve">   Gebed    </w:t>
      </w:r>
      <w:r>
        <w:t xml:space="preserve">   Getrouheid    </w:t>
      </w:r>
      <w:r>
        <w:t xml:space="preserve">   Volharding    </w:t>
      </w:r>
      <w:r>
        <w:t xml:space="preserve">   Heilige Gees    </w:t>
      </w:r>
      <w:r>
        <w:t xml:space="preserve">   Bybel    </w:t>
      </w:r>
      <w:r>
        <w:t xml:space="preserve">   Jesus Christus    </w:t>
      </w:r>
      <w:r>
        <w:t xml:space="preserve">   Anker    </w:t>
      </w:r>
      <w:r>
        <w:t xml:space="preserve">   COVID    </w:t>
      </w:r>
      <w:r>
        <w:t xml:space="preserve">   regverdig    </w:t>
      </w:r>
      <w:r>
        <w:t xml:space="preserve">   Getrou    </w:t>
      </w:r>
      <w:r>
        <w:t xml:space="preserve">   Moedeloos    </w:t>
      </w:r>
      <w:r>
        <w:t xml:space="preserve">   Golf    </w:t>
      </w:r>
      <w:r>
        <w:t xml:space="preserve">   Bekommernisse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Derde Golf</dc:title>
  <dcterms:created xsi:type="dcterms:W3CDTF">2021-10-11T05:26:33Z</dcterms:created>
  <dcterms:modified xsi:type="dcterms:W3CDTF">2021-10-11T05:26:33Z</dcterms:modified>
</cp:coreProperties>
</file>