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 Drei ??? Kids Monster Wolken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Etwas die schwer zu versatnden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gesicht die aengstlich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andere wort fuer Flugzeug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ist Jemand die etwas gemacht 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Etwas die wiess oder grau ist, und in die himmel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jemand geht um etwas zu heilen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ist wenn Jemand etwas benutzen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Jemand die ein Flugzeug fliegt um worten in den Himmel zu lassen mit Rauch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Etwas die durch die Himmel fliegt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ist etwas das super gross ist und ist immer ueber 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Drei ??? Kids Monster Wolken</dc:title>
  <dcterms:created xsi:type="dcterms:W3CDTF">2021-10-11T05:25:08Z</dcterms:created>
  <dcterms:modified xsi:type="dcterms:W3CDTF">2021-10-11T05:25:08Z</dcterms:modified>
</cp:coreProperties>
</file>