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Die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Dear Mutti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Onkel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Immer Glüchlich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 Vater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Großeltern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Bruder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Vielleicht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Schwester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Kahlköpfig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Ein Bisschen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Familie</dc:title>
  <dcterms:created xsi:type="dcterms:W3CDTF">2021-10-11T05:25:01Z</dcterms:created>
  <dcterms:modified xsi:type="dcterms:W3CDTF">2021-10-11T05:25:01Z</dcterms:modified>
</cp:coreProperties>
</file>