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Familie</w:t>
      </w:r>
    </w:p>
    <w:p>
      <w:pPr>
        <w:pStyle w:val="Questions"/>
      </w:pPr>
      <w:r>
        <w:t xml:space="preserve">1. UTERTM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AEVRT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ILFMAIE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ERRUDB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STERWSECH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GEHSCRITWSE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TANET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NEKLO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FSUIDBETRRE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THSEWSEIRTSCFE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Mutter    </w:t>
      </w:r>
      <w:r>
        <w:t xml:space="preserve">   Vater    </w:t>
      </w:r>
      <w:r>
        <w:t xml:space="preserve">   Familie    </w:t>
      </w:r>
      <w:r>
        <w:t xml:space="preserve">   Bruder    </w:t>
      </w:r>
      <w:r>
        <w:t xml:space="preserve">   Schwester    </w:t>
      </w:r>
      <w:r>
        <w:t xml:space="preserve">   Geschwister    </w:t>
      </w:r>
      <w:r>
        <w:t xml:space="preserve">   Oma    </w:t>
      </w:r>
      <w:r>
        <w:t xml:space="preserve">   Opa    </w:t>
      </w:r>
      <w:r>
        <w:t xml:space="preserve">   Tante    </w:t>
      </w:r>
      <w:r>
        <w:t xml:space="preserve">   Onkel    </w:t>
      </w:r>
      <w:r>
        <w:t xml:space="preserve">   Stiefbruder    </w:t>
      </w:r>
      <w:r>
        <w:t xml:space="preserve">   Stiefschwester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Familie</dc:title>
  <dcterms:created xsi:type="dcterms:W3CDTF">2021-10-11T05:25:12Z</dcterms:created>
  <dcterms:modified xsi:type="dcterms:W3CDTF">2021-10-11T05:25:12Z</dcterms:modified>
</cp:coreProperties>
</file>