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Farben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Lieblingsfarbe    </w:t>
      </w:r>
      <w:r>
        <w:t xml:space="preserve">   rosa    </w:t>
      </w:r>
      <w:r>
        <w:t xml:space="preserve">   weiss    </w:t>
      </w:r>
      <w:r>
        <w:t xml:space="preserve">   schwarz    </w:t>
      </w:r>
      <w:r>
        <w:t xml:space="preserve">   braun    </w:t>
      </w:r>
      <w:r>
        <w:t xml:space="preserve">   lila    </w:t>
      </w:r>
      <w:r>
        <w:t xml:space="preserve">   blau    </w:t>
      </w:r>
      <w:r>
        <w:t xml:space="preserve">   gelb    </w:t>
      </w:r>
      <w:r>
        <w:t xml:space="preserve">   rot    </w:t>
      </w:r>
      <w:r>
        <w:t xml:space="preserve">   grün    </w:t>
      </w:r>
      <w:r>
        <w:t xml:space="preserve">   Zitrone    </w:t>
      </w:r>
      <w:r>
        <w:t xml:space="preserve">   Kirschen    </w:t>
      </w:r>
      <w:r>
        <w:t xml:space="preserve">   Sonne    </w:t>
      </w:r>
      <w:r>
        <w:t xml:space="preserve">   Schnee    </w:t>
      </w:r>
      <w:r>
        <w:t xml:space="preserve">   Apfel    </w:t>
      </w:r>
      <w:r>
        <w:t xml:space="preserve">   Himmel    </w:t>
      </w:r>
      <w:r>
        <w:t xml:space="preserve">   Schweinchen    </w:t>
      </w:r>
      <w:r>
        <w:t xml:space="preserve">   Laubfrosch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Farben</dc:title>
  <dcterms:created xsi:type="dcterms:W3CDTF">2021-10-11T05:26:27Z</dcterms:created>
  <dcterms:modified xsi:type="dcterms:W3CDTF">2021-10-11T05:26:27Z</dcterms:modified>
</cp:coreProperties>
</file>