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Fluit.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klank    </w:t>
      </w:r>
      <w:r>
        <w:t xml:space="preserve">   dinamiek    </w:t>
      </w:r>
      <w:r>
        <w:t xml:space="preserve">   tempo    </w:t>
      </w:r>
      <w:r>
        <w:t xml:space="preserve">   stok    </w:t>
      </w:r>
      <w:r>
        <w:t xml:space="preserve">   kop    </w:t>
      </w:r>
      <w:r>
        <w:t xml:space="preserve">   voet    </w:t>
      </w:r>
      <w:r>
        <w:t xml:space="preserve">   sleutels    </w:t>
      </w:r>
      <w:r>
        <w:t xml:space="preserve">   lipplaat    </w:t>
      </w:r>
      <w:r>
        <w:t xml:space="preserve">   fagot    </w:t>
      </w:r>
      <w:r>
        <w:t xml:space="preserve">   hobo    </w:t>
      </w:r>
      <w:r>
        <w:t xml:space="preserve">   piccalo    </w:t>
      </w:r>
      <w:r>
        <w:t xml:space="preserve">   klarinet    </w:t>
      </w:r>
      <w:r>
        <w:t xml:space="preserve">   houtblaasinstrumente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Fluit.</dc:title>
  <dcterms:created xsi:type="dcterms:W3CDTF">2021-10-11T05:25:39Z</dcterms:created>
  <dcterms:modified xsi:type="dcterms:W3CDTF">2021-10-11T05:25:39Z</dcterms:modified>
</cp:coreProperties>
</file>