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Franse Rewolusie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tipe koning was Lodewyk die 16de?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Noem die naam van lodewyk die 16de se vrou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Noem een revolusionere kerngedagte van die Franse Rewolusie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Noem die naam van die paleis waar die monarg gewoon het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Mense wie se diens aan die grond gekoppel is word genoem?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Gee n ander naam vir ou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het absolute mag gehad oor Frankryk?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n ander naam vir Guilotine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een regeringstelsel omvergegooi en deur n ander stelsel vervan word,. Wat word dit genoem?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tipe leier was lodewyk die 14de?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Franse Rewolusie </dc:title>
  <dcterms:created xsi:type="dcterms:W3CDTF">2021-10-11T05:26:31Z</dcterms:created>
  <dcterms:modified xsi:type="dcterms:W3CDTF">2021-10-11T05:26:31Z</dcterms:modified>
</cp:coreProperties>
</file>