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spiele Tennis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go to the cinema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gehe schwimmen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visit friends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sehe fern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play the 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tanze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go to the youth club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fahre rad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play on the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spiele Klavier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go into  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spiele Gitarre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go riding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gehe in die Stadt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gehe in den Jugendklub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listen to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gehe reiten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skateboard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gehe einkaufen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play 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fahre Skateboard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play the 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spiele am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 go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Ich hore Musik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 lese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 go swimming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Ich besuche Freunde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watch TV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Ich gehe ins Kino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Freizeit</dc:title>
  <dcterms:created xsi:type="dcterms:W3CDTF">2021-10-11T05:26:21Z</dcterms:created>
  <dcterms:modified xsi:type="dcterms:W3CDTF">2021-10-11T05:26:21Z</dcterms:modified>
</cp:coreProperties>
</file>