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Die Freundin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people go to shop at many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cheats/fails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put your food on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people use to drive and get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emotion you feel when you're disappointed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guy best friend of Erik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bond between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meat used on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female person who works at the 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boy that ends up getting embarrased/confronted at the end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people use to call and message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in Michigan where Erik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usual,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Zach's ex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 best friend of Erik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bunch of people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a persons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required, 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raised you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city in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companion with whom shares a romantic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go to wash yourself and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 of message you get on your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RSVP to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Steve buys for his mother's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Steve, Emily and Erik go 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girlfriend of Steve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Freundin Crossword</dc:title>
  <dcterms:created xsi:type="dcterms:W3CDTF">2021-10-11T05:25:03Z</dcterms:created>
  <dcterms:modified xsi:type="dcterms:W3CDTF">2021-10-11T05:25:03Z</dcterms:modified>
</cp:coreProperties>
</file>