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Gevare van Rook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deel van die sigaret wat 'n persoon vashou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gevoel wat 'n persoon kry wat hulle weer wil laat rook.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 iemand anders se rook in asemtehaal is genoem _________ 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belangrikste bestanddeel van 'n sigaret.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verslawende middel in sigarette.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chemikalieë in sigarette is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Giftige chemikalie in sigarette wat ook gebruik word by rotte.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Mense vind dit moeilik om op te hou rook omdat rook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oorblyfsels van 'n verbrande sigaret.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Ernstige siekte wat deur rook veroorsaak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naam van die stokkies wat mense mag rook.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taai stof in sigrette, wat tande en vingers geel kan vlek.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Gevare van Rook</dc:title>
  <dcterms:created xsi:type="dcterms:W3CDTF">2021-10-11T05:26:25Z</dcterms:created>
  <dcterms:modified xsi:type="dcterms:W3CDTF">2021-10-11T05:26:25Z</dcterms:modified>
</cp:coreProperties>
</file>