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Goeie Herder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BEKOMMERD    </w:t>
      </w:r>
      <w:r>
        <w:t xml:space="preserve">   KRAAL    </w:t>
      </w:r>
      <w:r>
        <w:t xml:space="preserve">   HEK    </w:t>
      </w:r>
      <w:r>
        <w:t xml:space="preserve">   GELD    </w:t>
      </w:r>
      <w:r>
        <w:t xml:space="preserve">   SIEN    </w:t>
      </w:r>
      <w:r>
        <w:t xml:space="preserve">   WEG    </w:t>
      </w:r>
      <w:r>
        <w:t xml:space="preserve">   HARDLOOP    </w:t>
      </w:r>
      <w:r>
        <w:t xml:space="preserve">   JAAG    </w:t>
      </w:r>
      <w:r>
        <w:t xml:space="preserve">   KEN    </w:t>
      </w:r>
      <w:r>
        <w:t xml:space="preserve">   BESLUIT    </w:t>
      </w:r>
      <w:r>
        <w:t xml:space="preserve">   LEWE    </w:t>
      </w:r>
      <w:r>
        <w:t xml:space="preserve">   STERF    </w:t>
      </w:r>
      <w:r>
        <w:t xml:space="preserve">   TROP    </w:t>
      </w:r>
      <w:r>
        <w:t xml:space="preserve">   STEM    </w:t>
      </w:r>
      <w:r>
        <w:t xml:space="preserve">   LUISTER    </w:t>
      </w:r>
      <w:r>
        <w:t xml:space="preserve">   VADER    </w:t>
      </w:r>
      <w:r>
        <w:t xml:space="preserve">   WOLF    </w:t>
      </w:r>
      <w:r>
        <w:t xml:space="preserve">   GOED    </w:t>
      </w:r>
      <w:r>
        <w:t xml:space="preserve">   SKAPE    </w:t>
      </w:r>
      <w:r>
        <w:t xml:space="preserve">   HERDER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Goeie Herder</dc:title>
  <dcterms:created xsi:type="dcterms:W3CDTF">2021-10-11T05:25:44Z</dcterms:created>
  <dcterms:modified xsi:type="dcterms:W3CDTF">2021-10-11T05:25:44Z</dcterms:modified>
</cp:coreProperties>
</file>