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Haantjie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tyd    </w:t>
      </w:r>
      <w:r>
        <w:t xml:space="preserve">   roep    </w:t>
      </w:r>
      <w:r>
        <w:t xml:space="preserve">   laat    </w:t>
      </w:r>
      <w:r>
        <w:t xml:space="preserve">   moet    </w:t>
      </w:r>
      <w:r>
        <w:t xml:space="preserve">   waarom    </w:t>
      </w:r>
      <w:r>
        <w:t xml:space="preserve">   mense    </w:t>
      </w:r>
      <w:r>
        <w:t xml:space="preserve">   slaap    </w:t>
      </w:r>
      <w:r>
        <w:t xml:space="preserve">   tog    </w:t>
      </w:r>
      <w:r>
        <w:t xml:space="preserve">   eenmaal    </w:t>
      </w:r>
      <w:r>
        <w:t xml:space="preserve">   lief    </w:t>
      </w:r>
      <w:r>
        <w:t xml:space="preserve">   asseblief    </w:t>
      </w:r>
      <w:r>
        <w:t xml:space="preserve">   moeg    </w:t>
      </w:r>
      <w:r>
        <w:t xml:space="preserve">   vlerkies    </w:t>
      </w:r>
      <w:r>
        <w:t xml:space="preserve">   kinders    </w:t>
      </w:r>
      <w:r>
        <w:t xml:space="preserve">   haantjie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Haantjie</dc:title>
  <dcterms:created xsi:type="dcterms:W3CDTF">2021-10-11T05:26:00Z</dcterms:created>
  <dcterms:modified xsi:type="dcterms:W3CDTF">2021-10-11T05:26:00Z</dcterms:modified>
</cp:coreProperties>
</file>